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A58F" w14:textId="77777777" w:rsidR="005069E9" w:rsidRDefault="00110FF4">
      <w:pPr>
        <w:pStyle w:val="Heading1"/>
        <w:jc w:val="center"/>
      </w:pPr>
      <w:r>
        <w:t>AFFIDAVIT</w:t>
      </w:r>
    </w:p>
    <w:p w14:paraId="1961489A" w14:textId="77777777" w:rsidR="005069E9" w:rsidRDefault="00110FF4">
      <w:pPr>
        <w:jc w:val="center"/>
      </w:pPr>
      <w:r>
        <w:t>For Submission to Arbitration Committee – SOAA</w:t>
      </w:r>
    </w:p>
    <w:p w14:paraId="442AF3C4" w14:textId="3BE6C56B" w:rsidR="005069E9" w:rsidRDefault="00110FF4">
      <w:r>
        <w:br/>
        <w:t>(On Stamp Paper of Rs. 50 or above)</w:t>
      </w:r>
      <w:r>
        <w:br/>
      </w:r>
    </w:p>
    <w:p w14:paraId="3ED68C68" w14:textId="77777777" w:rsidR="005069E9" w:rsidRDefault="00110FF4">
      <w:r>
        <w:t xml:space="preserve">I, ____________________________, son/daughter of ____________________________, holding CNIC No. ____________________, resident of </w:t>
      </w:r>
      <w:r>
        <w:t>___________________________________, do hereby solemnly affirm and declare as under:</w:t>
      </w:r>
    </w:p>
    <w:p w14:paraId="47D54254" w14:textId="4B24D9B4" w:rsidR="005069E9" w:rsidRDefault="00110FF4">
      <w:r>
        <w:br/>
        <w:t>1. That I am a member/affiliate/participant of the SOAA (S</w:t>
      </w:r>
      <w:r w:rsidR="00CD183A">
        <w:t>ind</w:t>
      </w:r>
      <w:r w:rsidR="00E1042A">
        <w:t>h Outdoor Advertisers Association</w:t>
      </w:r>
      <w:r>
        <w:t>), and I am filing this complaint in my personal capacity.</w:t>
      </w:r>
    </w:p>
    <w:p w14:paraId="5B5E7478" w14:textId="77777777" w:rsidR="005069E9" w:rsidRDefault="00110FF4">
      <w:r>
        <w:br/>
        <w:t>2. That the name of the respondent(s) against whom this complaint is filed is/are: ___________________________________________________________.</w:t>
      </w:r>
    </w:p>
    <w:p w14:paraId="51A70545" w14:textId="77777777" w:rsidR="005069E9" w:rsidRDefault="00110FF4">
      <w:r>
        <w:br/>
        <w:t xml:space="preserve">3. That the nature of the dispute/grievance is as follows: </w:t>
      </w:r>
      <w:r>
        <w:br/>
        <w:t xml:space="preserve">   ___________________________________________________________</w:t>
      </w:r>
      <w:r>
        <w:br/>
        <w:t xml:space="preserve">   ___________________________________________________________</w:t>
      </w:r>
      <w:r>
        <w:br/>
        <w:t xml:space="preserve">   ___________________________________________________________</w:t>
      </w:r>
    </w:p>
    <w:p w14:paraId="0F821491" w14:textId="77777777" w:rsidR="005069E9" w:rsidRDefault="00110FF4">
      <w:r>
        <w:br/>
        <w:t>4. That I have attempted to resolve the matter amicably through dialogue and communication, but the issue remains unresolved.</w:t>
      </w:r>
    </w:p>
    <w:p w14:paraId="0C5BB2C1" w14:textId="77777777" w:rsidR="005069E9" w:rsidRDefault="00110FF4">
      <w:r>
        <w:br/>
        <w:t>5. That I voluntarily submit this matter to the Arbitration Committee of SOAA for impartial review and decision as per the rules and constitution of SOAA.</w:t>
      </w:r>
    </w:p>
    <w:p w14:paraId="34E552CE" w14:textId="77777777" w:rsidR="005069E9" w:rsidRDefault="00110FF4">
      <w:r>
        <w:br/>
        <w:t>6. That I undertake to fully cooperate with the Arbitration Committee during the process and will accept and abide by the final decision/verdict given by the Committee in the said matter.</w:t>
      </w:r>
    </w:p>
    <w:p w14:paraId="5CA6879E" w14:textId="77777777" w:rsidR="005069E9" w:rsidRDefault="00110FF4">
      <w:r>
        <w:br/>
        <w:t>7. That the facts stated above are true and correct to the best of my knowledge and belief.</w:t>
      </w:r>
    </w:p>
    <w:p w14:paraId="15C786F8" w14:textId="77777777" w:rsidR="00570EAC" w:rsidRDefault="00570EAC"/>
    <w:p w14:paraId="7BADAFFB" w14:textId="7D8C989C" w:rsidR="005069E9" w:rsidRDefault="00110FF4">
      <w:r>
        <w:br/>
      </w:r>
      <w:r>
        <w:br/>
        <w:t>Deponent’s Signature: _________________________</w:t>
      </w:r>
    </w:p>
    <w:p w14:paraId="51452C7D" w14:textId="77777777" w:rsidR="005069E9" w:rsidRDefault="00110FF4">
      <w:r>
        <w:lastRenderedPageBreak/>
        <w:t>Thumb Impression: ____________________________</w:t>
      </w:r>
    </w:p>
    <w:p w14:paraId="65C89E6F" w14:textId="77777777" w:rsidR="005069E9" w:rsidRDefault="00110FF4">
      <w:r>
        <w:t>CNIC Number: ________________________________</w:t>
      </w:r>
    </w:p>
    <w:p w14:paraId="5C72FF29" w14:textId="77777777" w:rsidR="005069E9" w:rsidRDefault="00110FF4">
      <w:r>
        <w:t>Contact Number: _____________________________</w:t>
      </w:r>
    </w:p>
    <w:p w14:paraId="42B3A4E1" w14:textId="77777777" w:rsidR="005069E9" w:rsidRDefault="00110FF4">
      <w:r>
        <w:t>Date: ________________________________________</w:t>
      </w:r>
    </w:p>
    <w:p w14:paraId="00C9358B" w14:textId="77777777" w:rsidR="005069E9" w:rsidRDefault="00110FF4">
      <w:r>
        <w:br/>
      </w:r>
      <w:r>
        <w:br/>
        <w:t>Witness 1:</w:t>
      </w:r>
    </w:p>
    <w:p w14:paraId="4217B4E4" w14:textId="77777777" w:rsidR="005069E9" w:rsidRDefault="00110FF4">
      <w:r>
        <w:t>Name: _______________________________________</w:t>
      </w:r>
    </w:p>
    <w:p w14:paraId="22836CCB" w14:textId="77777777" w:rsidR="005069E9" w:rsidRDefault="00110FF4">
      <w:r>
        <w:t>CNIC: ________________________________________</w:t>
      </w:r>
    </w:p>
    <w:p w14:paraId="26F15E25" w14:textId="77777777" w:rsidR="005069E9" w:rsidRDefault="00110FF4">
      <w:r>
        <w:t>Signature: ___________________________________</w:t>
      </w:r>
    </w:p>
    <w:p w14:paraId="14B58657" w14:textId="77777777" w:rsidR="005069E9" w:rsidRDefault="00110FF4">
      <w:r>
        <w:br/>
        <w:t>Witness 2:</w:t>
      </w:r>
    </w:p>
    <w:p w14:paraId="12EF635E" w14:textId="77777777" w:rsidR="005069E9" w:rsidRDefault="00110FF4">
      <w:r>
        <w:t>Name: _______________________________________</w:t>
      </w:r>
    </w:p>
    <w:p w14:paraId="04C3C3A0" w14:textId="77777777" w:rsidR="005069E9" w:rsidRDefault="00110FF4">
      <w:r>
        <w:t>CNIC: ________________________________________</w:t>
      </w:r>
    </w:p>
    <w:p w14:paraId="6534869F" w14:textId="77777777" w:rsidR="005069E9" w:rsidRDefault="00110FF4">
      <w:r>
        <w:t>Signature: ___________________________________</w:t>
      </w:r>
    </w:p>
    <w:sectPr w:rsidR="005069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8622051">
    <w:abstractNumId w:val="8"/>
  </w:num>
  <w:num w:numId="2" w16cid:durableId="515072360">
    <w:abstractNumId w:val="6"/>
  </w:num>
  <w:num w:numId="3" w16cid:durableId="1804344666">
    <w:abstractNumId w:val="5"/>
  </w:num>
  <w:num w:numId="4" w16cid:durableId="1146511738">
    <w:abstractNumId w:val="4"/>
  </w:num>
  <w:num w:numId="5" w16cid:durableId="972715100">
    <w:abstractNumId w:val="7"/>
  </w:num>
  <w:num w:numId="6" w16cid:durableId="540433528">
    <w:abstractNumId w:val="3"/>
  </w:num>
  <w:num w:numId="7" w16cid:durableId="439836580">
    <w:abstractNumId w:val="2"/>
  </w:num>
  <w:num w:numId="8" w16cid:durableId="1817525855">
    <w:abstractNumId w:val="1"/>
  </w:num>
  <w:num w:numId="9" w16cid:durableId="88495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FF4"/>
    <w:rsid w:val="0015074B"/>
    <w:rsid w:val="0029639D"/>
    <w:rsid w:val="00326F90"/>
    <w:rsid w:val="005069E9"/>
    <w:rsid w:val="00570EAC"/>
    <w:rsid w:val="00707357"/>
    <w:rsid w:val="00AA1D8D"/>
    <w:rsid w:val="00B45713"/>
    <w:rsid w:val="00B47730"/>
    <w:rsid w:val="00CB0664"/>
    <w:rsid w:val="00CD183A"/>
    <w:rsid w:val="00E104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53D63"/>
  <w14:defaultImageDpi w14:val="300"/>
  <w15:docId w15:val="{63728836-8F97-C447-AF0E-323360A4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syedfaizanraza1991@gmail.com</cp:lastModifiedBy>
  <cp:revision>6</cp:revision>
  <dcterms:created xsi:type="dcterms:W3CDTF">2013-12-23T23:15:00Z</dcterms:created>
  <dcterms:modified xsi:type="dcterms:W3CDTF">2025-07-16T18:39:00Z</dcterms:modified>
  <cp:category/>
</cp:coreProperties>
</file>